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A9853" w14:textId="77777777" w:rsidR="009B167A" w:rsidRPr="009B167A" w:rsidRDefault="009B167A" w:rsidP="009B167A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9B167A">
        <w:rPr>
          <w:rStyle w:val="Strong"/>
          <w:rFonts w:asciiTheme="majorHAnsi" w:hAnsiTheme="majorHAnsi" w:cstheme="majorHAnsi"/>
          <w:sz w:val="48"/>
          <w:szCs w:val="48"/>
        </w:rPr>
        <w:t>Лишь в Боге душе моей успокоенье,</w:t>
      </w:r>
      <w:r w:rsidRPr="009B167A">
        <w:rPr>
          <w:rFonts w:asciiTheme="majorHAnsi" w:hAnsiTheme="majorHAnsi" w:cstheme="majorHAnsi"/>
          <w:sz w:val="48"/>
          <w:szCs w:val="48"/>
        </w:rPr>
        <w:br/>
      </w:r>
      <w:r w:rsidRPr="009B167A">
        <w:rPr>
          <w:rStyle w:val="Strong"/>
          <w:rFonts w:asciiTheme="majorHAnsi" w:hAnsiTheme="majorHAnsi" w:cstheme="majorHAnsi"/>
          <w:sz w:val="48"/>
          <w:szCs w:val="48"/>
        </w:rPr>
        <w:t>Лишь Он мир дарует ей и утешенье.</w:t>
      </w:r>
      <w:r w:rsidRPr="009B167A">
        <w:rPr>
          <w:rFonts w:asciiTheme="majorHAnsi" w:hAnsiTheme="majorHAnsi" w:cstheme="majorHAnsi"/>
          <w:sz w:val="48"/>
          <w:szCs w:val="48"/>
        </w:rPr>
        <w:br/>
      </w:r>
      <w:r w:rsidRPr="009B167A">
        <w:rPr>
          <w:rStyle w:val="Strong"/>
          <w:rFonts w:asciiTheme="majorHAnsi" w:hAnsiTheme="majorHAnsi" w:cstheme="majorHAnsi"/>
          <w:sz w:val="48"/>
          <w:szCs w:val="48"/>
        </w:rPr>
        <w:t>Скала и опора мне - я в Нем покоюсь,</w:t>
      </w:r>
      <w:r w:rsidRPr="009B167A">
        <w:rPr>
          <w:rFonts w:asciiTheme="majorHAnsi" w:hAnsiTheme="majorHAnsi" w:cstheme="majorHAnsi"/>
          <w:sz w:val="48"/>
          <w:szCs w:val="48"/>
        </w:rPr>
        <w:br/>
      </w:r>
      <w:r w:rsidRPr="009B167A">
        <w:rPr>
          <w:rStyle w:val="Strong"/>
          <w:rFonts w:asciiTheme="majorHAnsi" w:hAnsiTheme="majorHAnsi" w:cstheme="majorHAnsi"/>
          <w:sz w:val="48"/>
          <w:szCs w:val="48"/>
        </w:rPr>
        <w:t xml:space="preserve">Пусть буря грозит душе - в Христе укроюсь. </w:t>
      </w:r>
    </w:p>
    <w:p w14:paraId="20827E19" w14:textId="77777777" w:rsidR="009B167A" w:rsidRPr="009B167A" w:rsidRDefault="009B167A" w:rsidP="009B167A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9B167A">
        <w:rPr>
          <w:rStyle w:val="Strong"/>
          <w:rFonts w:asciiTheme="majorHAnsi" w:hAnsiTheme="majorHAnsi" w:cstheme="majorHAnsi"/>
          <w:sz w:val="48"/>
          <w:szCs w:val="48"/>
        </w:rPr>
        <w:t>Спасенья оплот святой,</w:t>
      </w:r>
      <w:r w:rsidRPr="009B167A">
        <w:rPr>
          <w:rFonts w:asciiTheme="majorHAnsi" w:hAnsiTheme="majorHAnsi" w:cstheme="majorHAnsi"/>
          <w:sz w:val="48"/>
          <w:szCs w:val="48"/>
        </w:rPr>
        <w:br/>
      </w:r>
      <w:r w:rsidRPr="009B167A">
        <w:rPr>
          <w:rStyle w:val="Strong"/>
          <w:rFonts w:asciiTheme="majorHAnsi" w:hAnsiTheme="majorHAnsi" w:cstheme="majorHAnsi"/>
          <w:sz w:val="48"/>
          <w:szCs w:val="48"/>
        </w:rPr>
        <w:t>мне - защищенье;</w:t>
      </w:r>
      <w:r w:rsidRPr="009B167A">
        <w:rPr>
          <w:rFonts w:asciiTheme="majorHAnsi" w:hAnsiTheme="majorHAnsi" w:cstheme="majorHAnsi"/>
          <w:sz w:val="48"/>
          <w:szCs w:val="48"/>
        </w:rPr>
        <w:br/>
      </w:r>
      <w:r w:rsidRPr="009B167A">
        <w:rPr>
          <w:rStyle w:val="Strong"/>
          <w:rFonts w:asciiTheme="majorHAnsi" w:hAnsiTheme="majorHAnsi" w:cstheme="majorHAnsi"/>
          <w:sz w:val="48"/>
          <w:szCs w:val="48"/>
        </w:rPr>
        <w:t>В Нем счастлив средь бури злой,</w:t>
      </w:r>
      <w:r w:rsidRPr="009B167A">
        <w:rPr>
          <w:rFonts w:asciiTheme="majorHAnsi" w:hAnsiTheme="majorHAnsi" w:cstheme="majorHAnsi"/>
          <w:sz w:val="48"/>
          <w:szCs w:val="48"/>
        </w:rPr>
        <w:br/>
      </w:r>
      <w:r w:rsidRPr="009B167A">
        <w:rPr>
          <w:rStyle w:val="Strong"/>
          <w:rFonts w:asciiTheme="majorHAnsi" w:hAnsiTheme="majorHAnsi" w:cstheme="majorHAnsi"/>
          <w:sz w:val="48"/>
          <w:szCs w:val="48"/>
        </w:rPr>
        <w:t>средь тьмы волненья,</w:t>
      </w:r>
      <w:r w:rsidRPr="009B167A">
        <w:rPr>
          <w:rFonts w:asciiTheme="majorHAnsi" w:hAnsiTheme="majorHAnsi" w:cstheme="majorHAnsi"/>
          <w:sz w:val="48"/>
          <w:szCs w:val="48"/>
        </w:rPr>
        <w:br/>
      </w:r>
      <w:r w:rsidRPr="009B167A">
        <w:rPr>
          <w:rStyle w:val="Strong"/>
          <w:rFonts w:asciiTheme="majorHAnsi" w:hAnsiTheme="majorHAnsi" w:cstheme="majorHAnsi"/>
          <w:sz w:val="48"/>
          <w:szCs w:val="48"/>
        </w:rPr>
        <w:t>Хоть ищут все духи зла</w:t>
      </w:r>
      <w:r w:rsidRPr="009B167A">
        <w:rPr>
          <w:rFonts w:asciiTheme="majorHAnsi" w:hAnsiTheme="majorHAnsi" w:cstheme="majorHAnsi"/>
          <w:sz w:val="48"/>
          <w:szCs w:val="48"/>
        </w:rPr>
        <w:br/>
      </w:r>
      <w:r w:rsidRPr="009B167A">
        <w:rPr>
          <w:rStyle w:val="Strong"/>
          <w:rFonts w:asciiTheme="majorHAnsi" w:hAnsiTheme="majorHAnsi" w:cstheme="majorHAnsi"/>
          <w:sz w:val="48"/>
          <w:szCs w:val="48"/>
        </w:rPr>
        <w:t>тот мир встревожить,</w:t>
      </w:r>
      <w:r w:rsidRPr="009B167A">
        <w:rPr>
          <w:rFonts w:asciiTheme="majorHAnsi" w:hAnsiTheme="majorHAnsi" w:cstheme="majorHAnsi"/>
          <w:sz w:val="48"/>
          <w:szCs w:val="48"/>
        </w:rPr>
        <w:br/>
      </w:r>
      <w:r w:rsidRPr="009B167A">
        <w:rPr>
          <w:rStyle w:val="Strong"/>
          <w:rFonts w:asciiTheme="majorHAnsi" w:hAnsiTheme="majorHAnsi" w:cstheme="majorHAnsi"/>
          <w:sz w:val="48"/>
          <w:szCs w:val="48"/>
        </w:rPr>
        <w:t xml:space="preserve">В Нем силу душа нашла, </w:t>
      </w:r>
      <w:r w:rsidRPr="009B167A">
        <w:rPr>
          <w:rFonts w:asciiTheme="majorHAnsi" w:hAnsiTheme="majorHAnsi" w:cstheme="majorHAnsi"/>
          <w:sz w:val="48"/>
          <w:szCs w:val="48"/>
        </w:rPr>
        <w:br/>
      </w:r>
      <w:r w:rsidRPr="009B167A">
        <w:rPr>
          <w:rStyle w:val="Strong"/>
          <w:rFonts w:asciiTheme="majorHAnsi" w:hAnsiTheme="majorHAnsi" w:cstheme="majorHAnsi"/>
          <w:sz w:val="48"/>
          <w:szCs w:val="48"/>
        </w:rPr>
        <w:t>Он превозможет.</w:t>
      </w:r>
    </w:p>
    <w:p w14:paraId="72A943D4" w14:textId="1485A711" w:rsidR="00224E4A" w:rsidRPr="009B167A" w:rsidRDefault="009B167A" w:rsidP="009B167A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9B167A">
        <w:rPr>
          <w:rStyle w:val="Strong"/>
          <w:rFonts w:asciiTheme="majorHAnsi" w:hAnsiTheme="majorHAnsi" w:cstheme="majorHAnsi"/>
          <w:sz w:val="48"/>
          <w:szCs w:val="48"/>
        </w:rPr>
        <w:t>Блаженный приют душе у ног Иисуса;</w:t>
      </w:r>
      <w:r w:rsidRPr="009B167A">
        <w:rPr>
          <w:rFonts w:asciiTheme="majorHAnsi" w:hAnsiTheme="majorHAnsi" w:cstheme="majorHAnsi"/>
          <w:sz w:val="48"/>
          <w:szCs w:val="48"/>
        </w:rPr>
        <w:br/>
      </w:r>
      <w:r w:rsidRPr="009B167A">
        <w:rPr>
          <w:rStyle w:val="Strong"/>
          <w:rFonts w:asciiTheme="majorHAnsi" w:hAnsiTheme="majorHAnsi" w:cstheme="majorHAnsi"/>
          <w:sz w:val="48"/>
          <w:szCs w:val="48"/>
        </w:rPr>
        <w:t>Сомненья не страшны мне,</w:t>
      </w:r>
      <w:r w:rsidRPr="009B167A">
        <w:rPr>
          <w:rFonts w:asciiTheme="majorHAnsi" w:hAnsiTheme="majorHAnsi" w:cstheme="majorHAnsi"/>
          <w:sz w:val="48"/>
          <w:szCs w:val="48"/>
        </w:rPr>
        <w:br/>
      </w:r>
      <w:r w:rsidRPr="009B167A">
        <w:rPr>
          <w:rStyle w:val="Strong"/>
          <w:rFonts w:asciiTheme="majorHAnsi" w:hAnsiTheme="majorHAnsi" w:cstheme="majorHAnsi"/>
          <w:sz w:val="48"/>
          <w:szCs w:val="48"/>
        </w:rPr>
        <w:t>к Нему стремлюсь я!</w:t>
      </w:r>
      <w:r w:rsidRPr="009B167A">
        <w:rPr>
          <w:rFonts w:asciiTheme="majorHAnsi" w:hAnsiTheme="majorHAnsi" w:cstheme="majorHAnsi"/>
          <w:sz w:val="48"/>
          <w:szCs w:val="48"/>
        </w:rPr>
        <w:br/>
      </w:r>
      <w:r w:rsidRPr="009B167A">
        <w:rPr>
          <w:rStyle w:val="Strong"/>
          <w:rFonts w:asciiTheme="majorHAnsi" w:hAnsiTheme="majorHAnsi" w:cstheme="majorHAnsi"/>
          <w:sz w:val="48"/>
          <w:szCs w:val="48"/>
        </w:rPr>
        <w:t xml:space="preserve">Покой я душе нашел, </w:t>
      </w:r>
      <w:r w:rsidRPr="009B167A">
        <w:rPr>
          <w:rFonts w:asciiTheme="majorHAnsi" w:hAnsiTheme="majorHAnsi" w:cstheme="majorHAnsi"/>
          <w:sz w:val="48"/>
          <w:szCs w:val="48"/>
        </w:rPr>
        <w:br/>
      </w:r>
      <w:r w:rsidRPr="009B167A">
        <w:rPr>
          <w:rStyle w:val="Strong"/>
          <w:rFonts w:asciiTheme="majorHAnsi" w:hAnsiTheme="majorHAnsi" w:cstheme="majorHAnsi"/>
          <w:sz w:val="48"/>
          <w:szCs w:val="48"/>
        </w:rPr>
        <w:t>Христос мне - счастье,</w:t>
      </w:r>
      <w:r w:rsidRPr="009B167A">
        <w:rPr>
          <w:rFonts w:asciiTheme="majorHAnsi" w:hAnsiTheme="majorHAnsi" w:cstheme="majorHAnsi"/>
          <w:sz w:val="48"/>
          <w:szCs w:val="48"/>
        </w:rPr>
        <w:br/>
      </w:r>
      <w:r w:rsidRPr="009B167A">
        <w:rPr>
          <w:rStyle w:val="Strong"/>
          <w:rFonts w:asciiTheme="majorHAnsi" w:hAnsiTheme="majorHAnsi" w:cstheme="majorHAnsi"/>
          <w:sz w:val="48"/>
          <w:szCs w:val="48"/>
        </w:rPr>
        <w:t xml:space="preserve">В любви Его мир обрел </w:t>
      </w:r>
      <w:r w:rsidRPr="009B167A">
        <w:rPr>
          <w:rFonts w:asciiTheme="majorHAnsi" w:hAnsiTheme="majorHAnsi" w:cstheme="majorHAnsi"/>
          <w:sz w:val="48"/>
          <w:szCs w:val="48"/>
        </w:rPr>
        <w:br/>
      </w:r>
      <w:r w:rsidRPr="009B167A">
        <w:rPr>
          <w:rStyle w:val="Strong"/>
          <w:rFonts w:asciiTheme="majorHAnsi" w:hAnsiTheme="majorHAnsi" w:cstheme="majorHAnsi"/>
          <w:sz w:val="48"/>
          <w:szCs w:val="48"/>
        </w:rPr>
        <w:t>среди ненастья.</w:t>
      </w:r>
    </w:p>
    <w:sectPr w:rsidR="00224E4A" w:rsidRPr="009B167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07129288">
    <w:abstractNumId w:val="8"/>
  </w:num>
  <w:num w:numId="2" w16cid:durableId="526330989">
    <w:abstractNumId w:val="6"/>
  </w:num>
  <w:num w:numId="3" w16cid:durableId="624508460">
    <w:abstractNumId w:val="5"/>
  </w:num>
  <w:num w:numId="4" w16cid:durableId="814640034">
    <w:abstractNumId w:val="4"/>
  </w:num>
  <w:num w:numId="5" w16cid:durableId="919678795">
    <w:abstractNumId w:val="7"/>
  </w:num>
  <w:num w:numId="6" w16cid:durableId="409816471">
    <w:abstractNumId w:val="3"/>
  </w:num>
  <w:num w:numId="7" w16cid:durableId="1952779718">
    <w:abstractNumId w:val="2"/>
  </w:num>
  <w:num w:numId="8" w16cid:durableId="790824905">
    <w:abstractNumId w:val="1"/>
  </w:num>
  <w:num w:numId="9" w16cid:durableId="1877044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24E4A"/>
    <w:rsid w:val="0029639D"/>
    <w:rsid w:val="00326F90"/>
    <w:rsid w:val="009B167A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1DAF03DC-BBBE-49C9-A879-F9B633ED1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9B1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2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2024-02-29T03:12:00Z</dcterms:modified>
  <cp:category/>
</cp:coreProperties>
</file>